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yule    </w:t>
      </w:r>
      <w:r>
        <w:t xml:space="preserve">   winter    </w:t>
      </w:r>
      <w:r>
        <w:t xml:space="preserve">   joy    </w:t>
      </w:r>
      <w:r>
        <w:t xml:space="preserve">   pine    </w:t>
      </w:r>
      <w:r>
        <w:t xml:space="preserve">   bow    </w:t>
      </w:r>
      <w:r>
        <w:t xml:space="preserve">   santa    </w:t>
      </w:r>
      <w:r>
        <w:t xml:space="preserve">   special    </w:t>
      </w:r>
      <w:r>
        <w:t xml:space="preserve">   snow    </w:t>
      </w:r>
      <w:r>
        <w:t xml:space="preserve">   generous    </w:t>
      </w:r>
      <w:r>
        <w:t xml:space="preserve">   festive    </w:t>
      </w:r>
      <w:r>
        <w:t xml:space="preserve">   cold    </w:t>
      </w:r>
      <w:r>
        <w:t xml:space="preserve">   giving    </w:t>
      </w:r>
      <w:r>
        <w:t xml:space="preserve">   jolly    </w:t>
      </w:r>
      <w:r>
        <w:t xml:space="preserve">   shopping    </w:t>
      </w:r>
      <w:r>
        <w:t xml:space="preserve">   zonta    </w:t>
      </w:r>
      <w:r>
        <w:t xml:space="preserve">   merry    </w:t>
      </w:r>
      <w:r>
        <w:t xml:space="preserve">   happy    </w:t>
      </w:r>
      <w:r>
        <w:t xml:space="preserve">   family    </w:t>
      </w:r>
      <w:r>
        <w:t xml:space="preserve">   friendship    </w:t>
      </w:r>
      <w:r>
        <w:t xml:space="preserve">   love    </w:t>
      </w:r>
      <w:r>
        <w:t xml:space="preserve">   presents    </w:t>
      </w:r>
      <w:r>
        <w:t xml:space="preserve">   hanukkah    </w:t>
      </w:r>
      <w:r>
        <w:t xml:space="preserve">   Holiday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2021-10-11T08:38:20Z</dcterms:created>
  <dcterms:modified xsi:type="dcterms:W3CDTF">2021-10-11T08:38:20Z</dcterms:modified>
</cp:coreProperties>
</file>