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Elf's    </w:t>
      </w:r>
      <w:r>
        <w:t xml:space="preserve">   Chilly    </w:t>
      </w:r>
      <w:r>
        <w:t xml:space="preserve">   Presents    </w:t>
      </w:r>
      <w:r>
        <w:t xml:space="preserve">   Family    </w:t>
      </w:r>
      <w:r>
        <w:t xml:space="preserve">   Friends    </w:t>
      </w:r>
      <w:r>
        <w:t xml:space="preserve">   Turkey    </w:t>
      </w:r>
      <w:r>
        <w:t xml:space="preserve">   Snowmen    </w:t>
      </w:r>
      <w:r>
        <w:t xml:space="preserve">   Winter    </w:t>
      </w:r>
      <w:r>
        <w:t xml:space="preserve">   Santa    </w:t>
      </w:r>
      <w:r>
        <w:t xml:space="preserve">   snow    </w:t>
      </w:r>
      <w:r>
        <w:t xml:space="preserve">   Fireplace    </w:t>
      </w:r>
      <w:r>
        <w:t xml:space="preserve">   Hanukkah    </w:t>
      </w:r>
      <w:r>
        <w:t xml:space="preserve">   Football    </w:t>
      </w:r>
      <w:r>
        <w:t xml:space="preserve">   Thanksgiving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2021-10-11T08:38:23Z</dcterms:created>
  <dcterms:modified xsi:type="dcterms:W3CDTF">2021-10-11T08:38:23Z</dcterms:modified>
</cp:coreProperties>
</file>