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happy    </w:t>
      </w:r>
      <w:r>
        <w:t xml:space="preserve">   love    </w:t>
      </w:r>
      <w:r>
        <w:t xml:space="preserve">   wreath    </w:t>
      </w:r>
      <w:r>
        <w:t xml:space="preserve">   sleigh    </w:t>
      </w:r>
      <w:r>
        <w:t xml:space="preserve">   carols    </w:t>
      </w:r>
      <w:r>
        <w:t xml:space="preserve">   joy    </w:t>
      </w:r>
      <w:r>
        <w:t xml:space="preserve">   tree    </w:t>
      </w:r>
      <w:r>
        <w:t xml:space="preserve">   bells    </w:t>
      </w:r>
      <w:r>
        <w:t xml:space="preserve">   mistletoe    </w:t>
      </w:r>
      <w:r>
        <w:t xml:space="preserve">   Holy night    </w:t>
      </w:r>
      <w:r>
        <w:t xml:space="preserve">   manger    </w:t>
      </w:r>
      <w:r>
        <w:t xml:space="preserve">   candle    </w:t>
      </w:r>
      <w:r>
        <w:t xml:space="preserve">   snowflake    </w:t>
      </w:r>
      <w:r>
        <w:t xml:space="preserve">   frosty    </w:t>
      </w:r>
      <w:r>
        <w:t xml:space="preserve">   noel    </w:t>
      </w:r>
      <w:r>
        <w:t xml:space="preserve">   snowman    </w:t>
      </w:r>
      <w:r>
        <w:t xml:space="preserve">   chimney    </w:t>
      </w:r>
      <w:r>
        <w:t xml:space="preserve">   cookies    </w:t>
      </w:r>
      <w:r>
        <w:t xml:space="preserve">   sled    </w:t>
      </w:r>
      <w:r>
        <w:t xml:space="preserve">   Mrs Claus    </w:t>
      </w:r>
      <w:r>
        <w:t xml:space="preserve">   elf    </w:t>
      </w:r>
      <w:r>
        <w:t xml:space="preserve">   Presents    </w:t>
      </w:r>
      <w:r>
        <w:t xml:space="preserve">   Northpole    </w:t>
      </w:r>
      <w:r>
        <w:t xml:space="preserve">   Eggnog    </w:t>
      </w:r>
      <w:r>
        <w:t xml:space="preserve">   Stocking    </w:t>
      </w:r>
      <w:r>
        <w:t xml:space="preserve">   Christmas    </w:t>
      </w:r>
      <w:r>
        <w:t xml:space="preserve">   December    </w:t>
      </w:r>
      <w:r>
        <w:t xml:space="preserve">   Rudolph    </w:t>
      </w:r>
      <w:r>
        <w:t xml:space="preserve">   Santa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2021-10-11T08:38:26Z</dcterms:created>
  <dcterms:modified xsi:type="dcterms:W3CDTF">2021-10-11T08:38:26Z</dcterms:modified>
</cp:coreProperties>
</file>