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Happy Holidays!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Cookies    </w:t>
      </w:r>
      <w:r>
        <w:t xml:space="preserve">   Candy Cane    </w:t>
      </w:r>
      <w:r>
        <w:t xml:space="preserve">   Wreath    </w:t>
      </w:r>
      <w:r>
        <w:t xml:space="preserve">   Star    </w:t>
      </w:r>
      <w:r>
        <w:t xml:space="preserve">   Sled    </w:t>
      </w:r>
      <w:r>
        <w:t xml:space="preserve">   Lights    </w:t>
      </w:r>
      <w:r>
        <w:t xml:space="preserve">   December    </w:t>
      </w:r>
      <w:r>
        <w:t xml:space="preserve">   Cold    </w:t>
      </w:r>
      <w:r>
        <w:t xml:space="preserve">   Frosty    </w:t>
      </w:r>
      <w:r>
        <w:t xml:space="preserve">   Snowman    </w:t>
      </w:r>
      <w:r>
        <w:t xml:space="preserve">   Snow    </w:t>
      </w:r>
      <w:r>
        <w:t xml:space="preserve">   Presents    </w:t>
      </w:r>
      <w:r>
        <w:t xml:space="preserve">   Candy    </w:t>
      </w:r>
      <w:r>
        <w:t xml:space="preserve">   Toys    </w:t>
      </w:r>
      <w:r>
        <w:t xml:space="preserve">   Tree    </w:t>
      </w:r>
      <w:r>
        <w:t xml:space="preserve">   Rudolph    </w:t>
      </w:r>
      <w:r>
        <w:t xml:space="preserve">   Eggnog    </w:t>
      </w:r>
      <w:r>
        <w:t xml:space="preserve">   Reindeer    </w:t>
      </w:r>
      <w:r>
        <w:t xml:space="preserve">   Christmas    </w:t>
      </w:r>
      <w:r>
        <w:t xml:space="preserve">   Holiday    </w:t>
      </w:r>
      <w:r>
        <w:t xml:space="preserve">   Santa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Holidays!</dc:title>
  <dcterms:created xsi:type="dcterms:W3CDTF">2021-10-11T08:38:28Z</dcterms:created>
  <dcterms:modified xsi:type="dcterms:W3CDTF">2021-10-11T08:38:28Z</dcterms:modified>
</cp:coreProperties>
</file>