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Room 21    </w:t>
      </w:r>
      <w:r>
        <w:t xml:space="preserve">   Off    </w:t>
      </w:r>
      <w:r>
        <w:t xml:space="preserve">   kwanzaa    </w:t>
      </w:r>
      <w:r>
        <w:t xml:space="preserve">   candles    </w:t>
      </w:r>
      <w:r>
        <w:t xml:space="preserve">   friends    </w:t>
      </w:r>
      <w:r>
        <w:t xml:space="preserve">   family    </w:t>
      </w:r>
      <w:r>
        <w:t xml:space="preserve">   fun    </w:t>
      </w:r>
      <w:r>
        <w:t xml:space="preserve">   holiday    </w:t>
      </w:r>
      <w:r>
        <w:t xml:space="preserve">   Hanukkah    </w:t>
      </w:r>
      <w:r>
        <w:t xml:space="preserve">   deer    </w:t>
      </w:r>
      <w:r>
        <w:t xml:space="preserve">   red    </w:t>
      </w:r>
      <w:r>
        <w:t xml:space="preserve">   green    </w:t>
      </w:r>
      <w:r>
        <w:t xml:space="preserve">   lights    </w:t>
      </w:r>
      <w:r>
        <w:t xml:space="preserve">   Christmas    </w:t>
      </w:r>
      <w:r>
        <w:t xml:space="preserve">   jolly    </w:t>
      </w:r>
      <w:r>
        <w:t xml:space="preserve">   Holly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Holidays!</dc:title>
  <dcterms:created xsi:type="dcterms:W3CDTF">2021-10-11T08:38:31Z</dcterms:created>
  <dcterms:modified xsi:type="dcterms:W3CDTF">2021-10-11T08:38:31Z</dcterms:modified>
</cp:coreProperties>
</file>