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Holidays!!</w:t>
      </w:r>
    </w:p>
    <w:p>
      <w:pPr>
        <w:pStyle w:val="Questions"/>
      </w:pPr>
      <w:r>
        <w:t xml:space="preserve">1. VGNEERREE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OHHHOO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LUPRDHO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AEIFCUTK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EEIPPNTPRM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RSESNEPT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EPAT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PPREA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WBSO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LVSEE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OTRHN POEL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ATANS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EMTOC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UPCID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DANRCE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TIGSHL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TRHAWE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ONSW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RRNHOTNE HLTSGI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OSRWKHOP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CIOOESK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evergreen    </w:t>
      </w:r>
      <w:r>
        <w:t xml:space="preserve">   hohoho    </w:t>
      </w:r>
      <w:r>
        <w:t xml:space="preserve">   rudolph    </w:t>
      </w:r>
      <w:r>
        <w:t xml:space="preserve">   fuitcake    </w:t>
      </w:r>
      <w:r>
        <w:t xml:space="preserve">   peppermint    </w:t>
      </w:r>
      <w:r>
        <w:t xml:space="preserve">   presents    </w:t>
      </w:r>
      <w:r>
        <w:t xml:space="preserve">   tape    </w:t>
      </w:r>
      <w:r>
        <w:t xml:space="preserve">   paper    </w:t>
      </w:r>
      <w:r>
        <w:t xml:space="preserve">   bows    </w:t>
      </w:r>
      <w:r>
        <w:t xml:space="preserve">   elves    </w:t>
      </w:r>
      <w:r>
        <w:t xml:space="preserve">   north pole    </w:t>
      </w:r>
      <w:r>
        <w:t xml:space="preserve">   santa    </w:t>
      </w:r>
      <w:r>
        <w:t xml:space="preserve">   comet    </w:t>
      </w:r>
      <w:r>
        <w:t xml:space="preserve">   cupid     </w:t>
      </w:r>
      <w:r>
        <w:t xml:space="preserve">   dancer    </w:t>
      </w:r>
      <w:r>
        <w:t xml:space="preserve">   lights    </w:t>
      </w:r>
      <w:r>
        <w:t xml:space="preserve">   wreath    </w:t>
      </w:r>
      <w:r>
        <w:t xml:space="preserve">   snow    </w:t>
      </w:r>
      <w:r>
        <w:t xml:space="preserve">   northern lights    </w:t>
      </w:r>
      <w:r>
        <w:t xml:space="preserve">   workshop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Holidays!!</dc:title>
  <dcterms:created xsi:type="dcterms:W3CDTF">2021-10-11T08:38:42Z</dcterms:created>
  <dcterms:modified xsi:type="dcterms:W3CDTF">2021-10-11T08:38:42Z</dcterms:modified>
</cp:coreProperties>
</file>