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ornament    </w:t>
      </w:r>
      <w:r>
        <w:t xml:space="preserve">   festive    </w:t>
      </w:r>
      <w:r>
        <w:t xml:space="preserve">   resolutions    </w:t>
      </w:r>
      <w:r>
        <w:t xml:space="preserve">   wonderland    </w:t>
      </w:r>
      <w:r>
        <w:t xml:space="preserve">   tranquility    </w:t>
      </w:r>
      <w:r>
        <w:t xml:space="preserve">   gingerbread    </w:t>
      </w:r>
      <w:r>
        <w:t xml:space="preserve">   Jack Frost    </w:t>
      </w:r>
      <w:r>
        <w:t xml:space="preserve">   rejoice    </w:t>
      </w:r>
      <w:r>
        <w:t xml:space="preserve">   nostalgia    </w:t>
      </w:r>
      <w:r>
        <w:t xml:space="preserve">   nutcracker    </w:t>
      </w:r>
      <w:r>
        <w:t xml:space="preserve">   blessings    </w:t>
      </w:r>
      <w:r>
        <w:t xml:space="preserve">   garland    </w:t>
      </w:r>
      <w:r>
        <w:t xml:space="preserve">   cookies    </w:t>
      </w:r>
      <w:r>
        <w:t xml:space="preserve">   cards    </w:t>
      </w:r>
      <w:r>
        <w:t xml:space="preserve">   decorations    </w:t>
      </w:r>
      <w:r>
        <w:t xml:space="preserve">   miracle    </w:t>
      </w:r>
      <w:r>
        <w:t xml:space="preserve">   season    </w:t>
      </w:r>
      <w:r>
        <w:t xml:space="preserve">   scrooge    </w:t>
      </w:r>
      <w:r>
        <w:t xml:space="preserve">   yuletide    </w:t>
      </w:r>
      <w:r>
        <w:t xml:space="preserve">   tradition    </w:t>
      </w:r>
      <w:r>
        <w:t xml:space="preserve">   wreath    </w:t>
      </w:r>
      <w:r>
        <w:t xml:space="preserve">   snowflake    </w:t>
      </w:r>
      <w:r>
        <w:t xml:space="preserve">   goodwill    </w:t>
      </w:r>
      <w:r>
        <w:t xml:space="preserve">   giving    </w:t>
      </w:r>
      <w:r>
        <w:t xml:space="preserve">   joy    </w:t>
      </w:r>
      <w:r>
        <w:t xml:space="preserve">   cheer    </w:t>
      </w:r>
      <w:r>
        <w:t xml:space="preserve">   greetings    </w:t>
      </w:r>
      <w:r>
        <w:t xml:space="preserve">   angels    </w:t>
      </w:r>
      <w:r>
        <w:t xml:space="preserve">   candy canes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2021-10-11T08:38:36Z</dcterms:created>
  <dcterms:modified xsi:type="dcterms:W3CDTF">2021-10-11T08:38:36Z</dcterms:modified>
</cp:coreProperties>
</file>