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Wrapping    </w:t>
      </w:r>
      <w:r>
        <w:t xml:space="preserve">   Dressing    </w:t>
      </w:r>
      <w:r>
        <w:t xml:space="preserve">   Turkey    </w:t>
      </w:r>
      <w:r>
        <w:t xml:space="preserve">   Happiness    </w:t>
      </w:r>
      <w:r>
        <w:t xml:space="preserve">   Joy    </w:t>
      </w:r>
      <w:r>
        <w:t xml:space="preserve">   Poinsettia    </w:t>
      </w:r>
      <w:r>
        <w:t xml:space="preserve">   Gingerbread    </w:t>
      </w:r>
      <w:r>
        <w:t xml:space="preserve">   Toys    </w:t>
      </w:r>
      <w:r>
        <w:t xml:space="preserve">   Candy Cane    </w:t>
      </w:r>
      <w:r>
        <w:t xml:space="preserve">   Jingle Bells    </w:t>
      </w:r>
      <w:r>
        <w:t xml:space="preserve">   Presents    </w:t>
      </w:r>
      <w:r>
        <w:t xml:space="preserve">   Lights    </w:t>
      </w:r>
      <w:r>
        <w:t xml:space="preserve">   Tinsel    </w:t>
      </w:r>
      <w:r>
        <w:t xml:space="preserve">   Snowflake    </w:t>
      </w:r>
      <w:r>
        <w:t xml:space="preserve">   Snowman    </w:t>
      </w:r>
      <w:r>
        <w:t xml:space="preserve">   Wreath    </w:t>
      </w:r>
      <w:r>
        <w:t xml:space="preserve">   Prancer    </w:t>
      </w:r>
      <w:r>
        <w:t xml:space="preserve">   Rudolph    </w:t>
      </w:r>
      <w:r>
        <w:t xml:space="preserve">   Cookies    </w:t>
      </w:r>
      <w:r>
        <w:t xml:space="preserve">   Christmas    </w:t>
      </w:r>
      <w:r>
        <w:t xml:space="preserve">   Santa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Holidays</dc:title>
  <dcterms:created xsi:type="dcterms:W3CDTF">2021-10-11T08:38:42Z</dcterms:created>
  <dcterms:modified xsi:type="dcterms:W3CDTF">2021-10-11T08:38:42Z</dcterms:modified>
</cp:coreProperties>
</file>