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2019    </w:t>
      </w:r>
      <w:r>
        <w:t xml:space="preserve">   Candles    </w:t>
      </w:r>
      <w:r>
        <w:t xml:space="preserve">   Caroling    </w:t>
      </w:r>
      <w:r>
        <w:t xml:space="preserve">   Celebrations    </w:t>
      </w:r>
      <w:r>
        <w:t xml:space="preserve">   Christmas    </w:t>
      </w:r>
      <w:r>
        <w:t xml:space="preserve">   Decorations    </w:t>
      </w:r>
      <w:r>
        <w:t xml:space="preserve">   Dreidel    </w:t>
      </w:r>
      <w:r>
        <w:t xml:space="preserve">   Family    </w:t>
      </w:r>
      <w:r>
        <w:t xml:space="preserve">   Feast    </w:t>
      </w:r>
      <w:r>
        <w:t xml:space="preserve">   Festival of Lights    </w:t>
      </w:r>
      <w:r>
        <w:t xml:space="preserve">   Gratitude    </w:t>
      </w:r>
      <w:r>
        <w:t xml:space="preserve">   Hanukkah    </w:t>
      </w:r>
      <w:r>
        <w:t xml:space="preserve">   Happy New Year    </w:t>
      </w:r>
      <w:r>
        <w:t xml:space="preserve">   Joyful    </w:t>
      </w:r>
      <w:r>
        <w:t xml:space="preserve">   Love    </w:t>
      </w:r>
      <w:r>
        <w:t xml:space="preserve">   Memories    </w:t>
      </w:r>
      <w:r>
        <w:t xml:space="preserve">   Menorah    </w:t>
      </w:r>
      <w:r>
        <w:t xml:space="preserve">   No School    </w:t>
      </w:r>
      <w:r>
        <w:t xml:space="preserve">   Presents    </w:t>
      </w:r>
      <w:r>
        <w:t xml:space="preserve">   Santa    </w:t>
      </w:r>
      <w:r>
        <w:t xml:space="preserve">   Stockings    </w:t>
      </w:r>
      <w:r>
        <w:t xml:space="preserve">   Traditions    </w:t>
      </w:r>
      <w:r>
        <w:t xml:space="preserve">   Trees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 Word Search</dc:title>
  <dcterms:created xsi:type="dcterms:W3CDTF">2021-10-11T08:39:01Z</dcterms:created>
  <dcterms:modified xsi:type="dcterms:W3CDTF">2021-10-11T08:39:01Z</dcterms:modified>
</cp:coreProperties>
</file>