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Candy Cane    </w:t>
      </w:r>
      <w:r>
        <w:t xml:space="preserve">   Good Cheer    </w:t>
      </w:r>
      <w:r>
        <w:t xml:space="preserve">   Hot Chocolate    </w:t>
      </w:r>
      <w:r>
        <w:t xml:space="preserve">   Friends and Family    </w:t>
      </w:r>
      <w:r>
        <w:t xml:space="preserve">   December    </w:t>
      </w:r>
      <w:r>
        <w:t xml:space="preserve">   Santa Claus    </w:t>
      </w:r>
      <w:r>
        <w:t xml:space="preserve">   Presents    </w:t>
      </w:r>
      <w:r>
        <w:t xml:space="preserve">   Kawanza    </w:t>
      </w:r>
      <w:r>
        <w:t xml:space="preserve">   Hanukkah    </w:t>
      </w:r>
      <w:r>
        <w:t xml:space="preserve">   Christmas    </w:t>
      </w:r>
      <w:r>
        <w:t xml:space="preserve">   Vacation    </w:t>
      </w:r>
      <w:r>
        <w:t xml:space="preserve">   Food and Drink    </w:t>
      </w:r>
      <w:r>
        <w:t xml:space="preserve">   Decorations    </w:t>
      </w:r>
      <w:r>
        <w:t xml:space="preserve">   Mistletoe    </w:t>
      </w:r>
      <w:r>
        <w:t xml:space="preserve">   Snow    </w:t>
      </w:r>
      <w:r>
        <w:t xml:space="preserve">   Reindeer    </w:t>
      </w:r>
      <w:r>
        <w:t xml:space="preserve">   Holiday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2021-10-11T08:37:51Z</dcterms:created>
  <dcterms:modified xsi:type="dcterms:W3CDTF">2021-10-11T08:37:51Z</dcterms:modified>
</cp:coreProperties>
</file>