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balsam pine    </w:t>
      </w:r>
      <w:r>
        <w:t xml:space="preserve">   bows    </w:t>
      </w:r>
      <w:r>
        <w:t xml:space="preserve">   candy cane    </w:t>
      </w:r>
      <w:r>
        <w:t xml:space="preserve">   children    </w:t>
      </w:r>
      <w:r>
        <w:t xml:space="preserve">   Christmas    </w:t>
      </w:r>
      <w:r>
        <w:t xml:space="preserve">   coal    </w:t>
      </w:r>
      <w:r>
        <w:t xml:space="preserve">   Cookies    </w:t>
      </w:r>
      <w:r>
        <w:t xml:space="preserve">   Curtis Creek    </w:t>
      </w:r>
      <w:r>
        <w:t xml:space="preserve">   family    </w:t>
      </w:r>
      <w:r>
        <w:t xml:space="preserve">   figgy pudding    </w:t>
      </w:r>
      <w:r>
        <w:t xml:space="preserve">   fruitcake    </w:t>
      </w:r>
      <w:r>
        <w:t xml:space="preserve">   fudge    </w:t>
      </w:r>
      <w:r>
        <w:t xml:space="preserve">   gifts    </w:t>
      </w:r>
      <w:r>
        <w:t xml:space="preserve">   ho ho ho    </w:t>
      </w:r>
      <w:r>
        <w:t xml:space="preserve">   holly    </w:t>
      </w:r>
      <w:r>
        <w:t xml:space="preserve">   hot cocoa    </w:t>
      </w:r>
      <w:r>
        <w:t xml:space="preserve">   jelly belly    </w:t>
      </w:r>
      <w:r>
        <w:t xml:space="preserve">   lights    </w:t>
      </w:r>
      <w:r>
        <w:t xml:space="preserve">   mistletoe    </w:t>
      </w:r>
      <w:r>
        <w:t xml:space="preserve">   North Pole    </w:t>
      </w:r>
      <w:r>
        <w:t xml:space="preserve">   nuts    </w:t>
      </w:r>
      <w:r>
        <w:t xml:space="preserve">   pie    </w:t>
      </w:r>
      <w:r>
        <w:t xml:space="preserve">   pine cone    </w:t>
      </w:r>
      <w:r>
        <w:t xml:space="preserve">   pine tree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snow man    </w:t>
      </w:r>
      <w:r>
        <w:t xml:space="preserve">   white beard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2021-10-11T08:37:55Z</dcterms:created>
  <dcterms:modified xsi:type="dcterms:W3CDTF">2021-10-11T08:37:55Z</dcterms:modified>
</cp:coreProperties>
</file>