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Holidays!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family    </w:t>
      </w:r>
      <w:r>
        <w:t xml:space="preserve">   milk    </w:t>
      </w:r>
      <w:r>
        <w:t xml:space="preserve">   candles    </w:t>
      </w:r>
      <w:r>
        <w:t xml:space="preserve">   sled    </w:t>
      </w:r>
      <w:r>
        <w:t xml:space="preserve">   angel    </w:t>
      </w:r>
      <w:r>
        <w:t xml:space="preserve">   cookies    </w:t>
      </w:r>
      <w:r>
        <w:t xml:space="preserve">   seigh    </w:t>
      </w:r>
      <w:r>
        <w:t xml:space="preserve">   santa    </w:t>
      </w:r>
      <w:r>
        <w:t xml:space="preserve">   elf    </w:t>
      </w:r>
      <w:r>
        <w:t xml:space="preserve">   reindeer    </w:t>
      </w:r>
      <w:r>
        <w:t xml:space="preserve">   snowman    </w:t>
      </w:r>
      <w:r>
        <w:t xml:space="preserve">   candy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Holidays!</dc:title>
  <dcterms:created xsi:type="dcterms:W3CDTF">2021-10-11T08:37:50Z</dcterms:created>
  <dcterms:modified xsi:type="dcterms:W3CDTF">2021-10-11T08:37:50Z</dcterms:modified>
</cp:coreProperties>
</file>