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Happy Holidays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UNITY    </w:t>
      </w:r>
      <w:r>
        <w:t xml:space="preserve">   TREE    </w:t>
      </w:r>
      <w:r>
        <w:t xml:space="preserve">    SELFDETERMINATION    </w:t>
      </w:r>
      <w:r>
        <w:t xml:space="preserve">   SANTA    </w:t>
      </w:r>
      <w:r>
        <w:t xml:space="preserve">   RESPONSIBILITY    </w:t>
      </w:r>
      <w:r>
        <w:t xml:space="preserve">    REDEDICATION    </w:t>
      </w:r>
      <w:r>
        <w:t xml:space="preserve">   RAMADAN    </w:t>
      </w:r>
      <w:r>
        <w:t xml:space="preserve">   PRESENTS    </w:t>
      </w:r>
      <w:r>
        <w:t xml:space="preserve">   ORNAMENTS    </w:t>
      </w:r>
      <w:r>
        <w:t xml:space="preserve">   MOON    </w:t>
      </w:r>
      <w:r>
        <w:t xml:space="preserve">   MENORAH    </w:t>
      </w:r>
      <w:r>
        <w:t xml:space="preserve">   KWANZAA    </w:t>
      </w:r>
      <w:r>
        <w:t xml:space="preserve">   KISLEV    </w:t>
      </w:r>
      <w:r>
        <w:t xml:space="preserve">   HANUKKAH    </w:t>
      </w:r>
      <w:r>
        <w:t xml:space="preserve">   GELT    </w:t>
      </w:r>
      <w:r>
        <w:t xml:space="preserve">   FRIENDS    </w:t>
      </w:r>
      <w:r>
        <w:t xml:space="preserve">   FASTING    </w:t>
      </w:r>
      <w:r>
        <w:t xml:space="preserve">   FAMILY    </w:t>
      </w:r>
      <w:r>
        <w:t xml:space="preserve">   DREDIEL    </w:t>
      </w:r>
      <w:r>
        <w:t xml:space="preserve">   CRESCENT    </w:t>
      </w:r>
      <w:r>
        <w:t xml:space="preserve">   CREATVITIY    </w:t>
      </w:r>
      <w:r>
        <w:t xml:space="preserve">   CHRISTMAS    </w:t>
      </w:r>
      <w:r>
        <w:t xml:space="preserve">   CELEBRATE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Holidays</dc:title>
  <dcterms:created xsi:type="dcterms:W3CDTF">2021-10-11T08:37:58Z</dcterms:created>
  <dcterms:modified xsi:type="dcterms:W3CDTF">2021-10-11T08:37:58Z</dcterms:modified>
</cp:coreProperties>
</file>