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fourth    </w:t>
      </w:r>
      <w:r>
        <w:t xml:space="preserve">   bang    </w:t>
      </w:r>
      <w:r>
        <w:t xml:space="preserve">   independence    </w:t>
      </w:r>
      <w:r>
        <w:t xml:space="preserve">   sizzle    </w:t>
      </w:r>
      <w:r>
        <w:t xml:space="preserve">   boom    </w:t>
      </w:r>
      <w:r>
        <w:t xml:space="preserve">   fun    </w:t>
      </w:r>
      <w:r>
        <w:t xml:space="preserve">   food    </w:t>
      </w:r>
      <w:r>
        <w:t xml:space="preserve">   snap    </w:t>
      </w:r>
      <w:r>
        <w:t xml:space="preserve">   bam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2021-10-11T08:38:45Z</dcterms:created>
  <dcterms:modified xsi:type="dcterms:W3CDTF">2021-10-11T08:38:45Z</dcterms:modified>
</cp:coreProperties>
</file>