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mistletoe    </w:t>
      </w:r>
      <w:r>
        <w:t xml:space="preserve">   jinglebells    </w:t>
      </w:r>
      <w:r>
        <w:t xml:space="preserve">   manger    </w:t>
      </w:r>
      <w:r>
        <w:t xml:space="preserve">   gingerbread    </w:t>
      </w:r>
      <w:r>
        <w:t xml:space="preserve">   frosty    </w:t>
      </w:r>
      <w:r>
        <w:t xml:space="preserve">   hot chocolate    </w:t>
      </w:r>
      <w:r>
        <w:t xml:space="preserve">   hanukkah    </w:t>
      </w:r>
      <w:r>
        <w:t xml:space="preserve">   homealone    </w:t>
      </w:r>
      <w:r>
        <w:t xml:space="preserve">   christmasvacation    </w:t>
      </w:r>
      <w:r>
        <w:t xml:space="preserve">   threefrenchhens    </w:t>
      </w:r>
      <w:r>
        <w:t xml:space="preserve">   dreidel    </w:t>
      </w:r>
      <w:r>
        <w:t xml:space="preserve">   carols    </w:t>
      </w:r>
      <w:r>
        <w:t xml:space="preserve">   menorah    </w:t>
      </w:r>
      <w:r>
        <w:t xml:space="preserve">   stockings    </w:t>
      </w:r>
      <w:r>
        <w:t xml:space="preserve">   dessert    </w:t>
      </w:r>
      <w:r>
        <w:t xml:space="preserve">   cards    </w:t>
      </w:r>
      <w:r>
        <w:t xml:space="preserve">   celebrate    </w:t>
      </w:r>
      <w:r>
        <w:t xml:space="preserve">   newyears    </w:t>
      </w:r>
      <w:r>
        <w:t xml:space="preserve">   rudolph    </w:t>
      </w:r>
      <w:r>
        <w:t xml:space="preserve">   whitechristmas    </w:t>
      </w:r>
      <w:r>
        <w:t xml:space="preserve">   winter    </w:t>
      </w:r>
      <w:r>
        <w:t xml:space="preserve">   holly    </w:t>
      </w:r>
      <w:r>
        <w:t xml:space="preserve">   reindeer    </w:t>
      </w:r>
      <w:r>
        <w:t xml:space="preserve">   santa    </w:t>
      </w:r>
      <w:r>
        <w:t xml:space="preserve">   friends    </w:t>
      </w:r>
      <w:r>
        <w:t xml:space="preserve">   family    </w:t>
      </w:r>
      <w:r>
        <w:t xml:space="preserve">   snow    </w:t>
      </w:r>
      <w:r>
        <w:t xml:space="preserve">   presents    </w:t>
      </w:r>
      <w:r>
        <w:t xml:space="preserve">   christmas    </w:t>
      </w:r>
      <w:r>
        <w:t xml:space="preserve">   HappyHolidays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Holidays</dc:title>
  <dcterms:created xsi:type="dcterms:W3CDTF">2021-10-11T08:37:39Z</dcterms:created>
  <dcterms:modified xsi:type="dcterms:W3CDTF">2021-10-11T08:37:39Z</dcterms:modified>
</cp:coreProperties>
</file>