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Happy 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fruit that is turned into a sauce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Laughed and called him names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a popular snowman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way to prepare potatoes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pilgrims boat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"You'll shoot your ____ out"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Jewish holiday lasting eight days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Thanksgiving bird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decorative ring hung by doors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turkey say?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saw mommy kissing Santa under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Famous Thanksgiving day parade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Other name for corn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"How the _____ stole Christmas"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Happy Holidays</dc:title>
  <dcterms:created xsi:type="dcterms:W3CDTF">2021-10-10T23:44:49Z</dcterms:created>
  <dcterms:modified xsi:type="dcterms:W3CDTF">2021-10-10T23:44:49Z</dcterms:modified>
</cp:coreProperties>
</file>