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Holidays!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machine called that spins down specimens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test can not be placed on the 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finger poke for a troponin?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drawing this sample we can not use a tourniquet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of draw is   when using microtainers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test needs a 3 min manual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acronym for Nothing by mouth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way to clean the arm for a drug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 you scrub for blood cutlure?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17825BLC000006, what department runs this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means of preventing the spread of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STATS need to be tubed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department is an APTT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Maximum number of venipuncture attempts a phleb is allowed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 </dc:title>
  <dcterms:created xsi:type="dcterms:W3CDTF">2021-10-11T08:38:52Z</dcterms:created>
  <dcterms:modified xsi:type="dcterms:W3CDTF">2021-10-11T08:38:52Z</dcterms:modified>
</cp:coreProperties>
</file>