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Holidays!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Outer garments with sleeves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Winter sport with stick and puck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Santa's "door"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Frozen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an eskimo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Decor commonly hung on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Naughty children may find a lump of this is their stockings.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Sliding across ice with special footwear.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animals that get Santa around.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 Sweet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Worn on feet in winter.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nice &amp; warm for on your head.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season before winter.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Holidays!</dc:title>
  <dcterms:created xsi:type="dcterms:W3CDTF">2021-10-11T08:38:54Z</dcterms:created>
  <dcterms:modified xsi:type="dcterms:W3CDTF">2021-10-11T08:38:54Z</dcterms:modified>
</cp:coreProperties>
</file>