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festive    </w:t>
      </w:r>
      <w:r>
        <w:t xml:space="preserve">   celebration    </w:t>
      </w:r>
      <w:r>
        <w:t xml:space="preserve">   mistletoe    </w:t>
      </w:r>
      <w:r>
        <w:t xml:space="preserve">   navidad    </w:t>
      </w:r>
      <w:r>
        <w:t xml:space="preserve">   candy cane    </w:t>
      </w:r>
      <w:r>
        <w:t xml:space="preserve">   hot chocolate    </w:t>
      </w:r>
      <w:r>
        <w:t xml:space="preserve">   cookies    </w:t>
      </w:r>
      <w:r>
        <w:t xml:space="preserve">   family    </w:t>
      </w:r>
      <w:r>
        <w:t xml:space="preserve">   love    </w:t>
      </w:r>
      <w:r>
        <w:t xml:space="preserve">   gifts    </w:t>
      </w:r>
      <w:r>
        <w:t xml:space="preserve">   sneeze    </w:t>
      </w:r>
      <w:r>
        <w:t xml:space="preserve">   santa    </w:t>
      </w:r>
      <w:r>
        <w:t xml:space="preserve">   holidays    </w:t>
      </w:r>
      <w:r>
        <w:t xml:space="preserve">   winter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2021-10-11T08:38:59Z</dcterms:created>
  <dcterms:modified xsi:type="dcterms:W3CDTF">2021-10-11T08:38:59Z</dcterms:modified>
</cp:coreProperties>
</file>