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king    </w:t>
      </w:r>
      <w:r>
        <w:t xml:space="preserve">   queen    </w:t>
      </w:r>
      <w:r>
        <w:t xml:space="preserve">   coronation    </w:t>
      </w:r>
      <w:r>
        <w:t xml:space="preserve">   parade    </w:t>
      </w:r>
      <w:r>
        <w:t xml:space="preserve">   fun    </w:t>
      </w:r>
      <w:r>
        <w:t xml:space="preserve">   teacher    </w:t>
      </w:r>
      <w:r>
        <w:t xml:space="preserve">   band    </w:t>
      </w:r>
      <w:r>
        <w:t xml:space="preserve">   music    </w:t>
      </w:r>
      <w:r>
        <w:t xml:space="preserve">   dance    </w:t>
      </w:r>
      <w:r>
        <w:t xml:space="preserve">   students    </w:t>
      </w:r>
      <w:r>
        <w:t xml:space="preserve">   cheerleader    </w:t>
      </w:r>
      <w:r>
        <w:t xml:space="preserve">   friends    </w:t>
      </w:r>
      <w:r>
        <w:t xml:space="preserve">   touchdown    </w:t>
      </w:r>
      <w:r>
        <w:t xml:space="preserve">   game    </w:t>
      </w:r>
      <w:r>
        <w:t xml:space="preserve">   team    </w:t>
      </w:r>
      <w:r>
        <w:t xml:space="preserve">   football    </w:t>
      </w:r>
      <w:r>
        <w:t xml:space="preserve">   cougar    </w:t>
      </w:r>
      <w:r>
        <w:t xml:space="preserve">   school    </w:t>
      </w:r>
      <w:r>
        <w:t xml:space="preserve">   harrisburg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Homecoming</dc:title>
  <dcterms:created xsi:type="dcterms:W3CDTF">2021-10-11T08:38:05Z</dcterms:created>
  <dcterms:modified xsi:type="dcterms:W3CDTF">2021-10-11T08:38:05Z</dcterms:modified>
</cp:coreProperties>
</file>