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Happy Horses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KINSELLA    </w:t>
      </w:r>
      <w:r>
        <w:t xml:space="preserve">   FROSTY    </w:t>
      </w:r>
      <w:r>
        <w:t xml:space="preserve">   HONEY PUFF    </w:t>
      </w:r>
      <w:r>
        <w:t xml:space="preserve">   DAWN    </w:t>
      </w:r>
      <w:r>
        <w:t xml:space="preserve">   HOLLY    </w:t>
      </w:r>
      <w:r>
        <w:t xml:space="preserve">   MINDY    </w:t>
      </w:r>
      <w:r>
        <w:t xml:space="preserve">   EVE    </w:t>
      </w:r>
      <w:r>
        <w:t xml:space="preserve">   CINDY    </w:t>
      </w:r>
      <w:r>
        <w:t xml:space="preserve">   DRAUGHTIE    </w:t>
      </w:r>
      <w:r>
        <w:t xml:space="preserve">   COBBER    </w:t>
      </w:r>
      <w:r>
        <w:t xml:space="preserve">   MAX    </w:t>
      </w:r>
      <w:r>
        <w:t xml:space="preserve">   JET    </w:t>
      </w:r>
      <w:r>
        <w:t xml:space="preserve">   ARLIE    </w:t>
      </w:r>
      <w:r>
        <w:t xml:space="preserve">   CRUZ    </w:t>
      </w:r>
      <w:r>
        <w:t xml:space="preserve">   BILBY    </w:t>
      </w:r>
      <w:r>
        <w:t xml:space="preserve">   SHAMROCK    </w:t>
      </w:r>
      <w:r>
        <w:t xml:space="preserve">   CHOCOLATE    </w:t>
      </w:r>
      <w:r>
        <w:t xml:space="preserve">   BRUCE    </w:t>
      </w:r>
      <w:r>
        <w:t xml:space="preserve">   WOLF    </w:t>
      </w:r>
      <w:r>
        <w:t xml:space="preserve">   BOAZ    </w:t>
      </w:r>
      <w:r>
        <w:t xml:space="preserve">   RAIN    </w:t>
      </w:r>
      <w:r>
        <w:t xml:space="preserve">   DUSTY    </w:t>
      </w:r>
      <w:r>
        <w:t xml:space="preserve">   TUSSOCK    </w:t>
      </w:r>
      <w:r>
        <w:t xml:space="preserve">   SHEMAN    </w:t>
      </w:r>
      <w:r>
        <w:t xml:space="preserve">   RIA    </w:t>
      </w:r>
      <w:r>
        <w:t xml:space="preserve">   MIR    </w:t>
      </w:r>
      <w:r>
        <w:t xml:space="preserve">   AMARA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Horses</dc:title>
  <dcterms:created xsi:type="dcterms:W3CDTF">2021-10-11T08:38:07Z</dcterms:created>
  <dcterms:modified xsi:type="dcterms:W3CDTF">2021-10-11T08:38:07Z</dcterms:modified>
</cp:coreProperties>
</file>