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Full color    </w:t>
      </w:r>
      <w:r>
        <w:t xml:space="preserve">   Low lights    </w:t>
      </w:r>
      <w:r>
        <w:t xml:space="preserve">   Highlights    </w:t>
      </w:r>
      <w:r>
        <w:t xml:space="preserve">   Balayage    </w:t>
      </w:r>
      <w:r>
        <w:t xml:space="preserve">   melting    </w:t>
      </w:r>
      <w:r>
        <w:t xml:space="preserve">   Double drape    </w:t>
      </w:r>
      <w:r>
        <w:t xml:space="preserve">   Clairol    </w:t>
      </w:r>
      <w:r>
        <w:t xml:space="preserve">   sectioning    </w:t>
      </w:r>
      <w:r>
        <w:t xml:space="preserve">   key    </w:t>
      </w:r>
      <w:r>
        <w:t xml:space="preserve">   Scale    </w:t>
      </w:r>
      <w:r>
        <w:t xml:space="preserve">   Colorlab    </w:t>
      </w:r>
      <w:r>
        <w:t xml:space="preserve">   Blow-dry    </w:t>
      </w:r>
      <w:r>
        <w:t xml:space="preserve">   Chi    </w:t>
      </w:r>
      <w:r>
        <w:t xml:space="preserve">   Schwarzkopf    </w:t>
      </w:r>
      <w:r>
        <w:t xml:space="preserve">   Cape    </w:t>
      </w:r>
      <w:r>
        <w:t xml:space="preserve">   Clips    </w:t>
      </w:r>
      <w:r>
        <w:t xml:space="preserve">   Consultation    </w:t>
      </w:r>
      <w:r>
        <w:t xml:space="preserve">   Tint Bowl    </w:t>
      </w:r>
      <w:r>
        <w:t xml:space="preserve">   Color Brush    </w:t>
      </w:r>
      <w:r>
        <w:t xml:space="preserve">   Wella    </w:t>
      </w:r>
      <w:r>
        <w:t xml:space="preserve">   Touch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Hour Word Search</dc:title>
  <dcterms:created xsi:type="dcterms:W3CDTF">2021-10-11T08:38:38Z</dcterms:created>
  <dcterms:modified xsi:type="dcterms:W3CDTF">2021-10-11T08:38:38Z</dcterms:modified>
</cp:coreProperties>
</file>