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Hundreds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children    </w:t>
      </w:r>
      <w:r>
        <w:t xml:space="preserve">   twentyfour    </w:t>
      </w:r>
      <w:r>
        <w:t xml:space="preserve">   chips    </w:t>
      </w:r>
      <w:r>
        <w:t xml:space="preserve">   columbia    </w:t>
      </w:r>
      <w:r>
        <w:t xml:space="preserve">   british     </w:t>
      </w:r>
      <w:r>
        <w:t xml:space="preserve">   bus    </w:t>
      </w:r>
      <w:r>
        <w:t xml:space="preserve">   great    </w:t>
      </w:r>
      <w:r>
        <w:t xml:space="preserve">   games    </w:t>
      </w:r>
      <w:r>
        <w:t xml:space="preserve">   surrey    </w:t>
      </w:r>
      <w:r>
        <w:t xml:space="preserve">   aquabus    </w:t>
      </w:r>
      <w:r>
        <w:t xml:space="preserve">   play    </w:t>
      </w:r>
      <w:r>
        <w:t xml:space="preserve">   robinson    </w:t>
      </w:r>
      <w:r>
        <w:t xml:space="preserve">   twelve    </w:t>
      </w:r>
      <w:r>
        <w:t xml:space="preserve">   division    </w:t>
      </w:r>
      <w:r>
        <w:t xml:space="preserve">   buddies    </w:t>
      </w:r>
      <w:r>
        <w:t xml:space="preserve">   centres    </w:t>
      </w:r>
      <w:r>
        <w:t xml:space="preserve">   three    </w:t>
      </w:r>
      <w:r>
        <w:t xml:space="preserve">   two    </w:t>
      </w:r>
      <w:r>
        <w:t xml:space="preserve">   grade    </w:t>
      </w:r>
      <w:r>
        <w:t xml:space="preserve">   nice    </w:t>
      </w:r>
      <w:r>
        <w:t xml:space="preserve">   day    </w:t>
      </w:r>
      <w:r>
        <w:t xml:space="preserve">   happy    </w:t>
      </w:r>
      <w:r>
        <w:t xml:space="preserve">   work    </w:t>
      </w:r>
      <w:r>
        <w:t xml:space="preserve">   fun    </w:t>
      </w:r>
      <w:r>
        <w:t xml:space="preserve">   congratulations    </w:t>
      </w:r>
      <w:r>
        <w:t xml:space="preserve">   celebrate    </w:t>
      </w:r>
      <w:r>
        <w:t xml:space="preserve">   school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Hundreds Day!</dc:title>
  <dcterms:created xsi:type="dcterms:W3CDTF">2021-10-11T08:37:57Z</dcterms:created>
  <dcterms:modified xsi:type="dcterms:W3CDTF">2021-10-11T08:37:57Z</dcterms:modified>
</cp:coreProperties>
</file>