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Lab Week - 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__________ is required for pathology 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 is used when performing manual cell 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_______ can cause an H + H mismatch.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will help a doctor determine if platelet production is adequate. (Hint: only reported on Path smears)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immature WBC.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must be added to all synovial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coagulation test can be increased in diabetic patients, and decreased in patients with DIC.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run at least daily, if not more often.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 specific screening test performed in hematology.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patient is on this type of heparin you do not need to dilute a heparin assay if it is greater than 1.1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Hemolysis will interfere with this coagulation test.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performed evaluate platelet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immature red blood cell that is identified by the RNA it contains.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Patients on this drug may have a prolonged Prothrombin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will cause your MCHC to be increased but can be resolved by a warm 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this is elevated to a certain level the anticoagulant would need to be adjusted for coagulation testing.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 weak or disintegrating WBCs from becoming smudge cells on a slide add _______ to the blood before making slides.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used to perform manual differentials.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Lab Week - Hematology</dc:title>
  <dcterms:created xsi:type="dcterms:W3CDTF">2021-10-11T08:38:55Z</dcterms:created>
  <dcterms:modified xsi:type="dcterms:W3CDTF">2021-10-11T08:38:55Z</dcterms:modified>
</cp:coreProperties>
</file>