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Stool    </w:t>
      </w:r>
      <w:r>
        <w:t xml:space="preserve">   Cbc    </w:t>
      </w:r>
      <w:r>
        <w:t xml:space="preserve">   Privacy    </w:t>
      </w:r>
      <w:r>
        <w:t xml:space="preserve">   Fasting    </w:t>
      </w:r>
      <w:r>
        <w:t xml:space="preserve">   Sterile    </w:t>
      </w:r>
      <w:r>
        <w:t xml:space="preserve">   plasma    </w:t>
      </w:r>
      <w:r>
        <w:t xml:space="preserve">   Strep    </w:t>
      </w:r>
      <w:r>
        <w:t xml:space="preserve">   Md    </w:t>
      </w:r>
      <w:r>
        <w:t xml:space="preserve">   Tourniquet    </w:t>
      </w:r>
      <w:r>
        <w:t xml:space="preserve">   Arterial    </w:t>
      </w:r>
      <w:r>
        <w:t xml:space="preserve">   Cephalic    </w:t>
      </w:r>
      <w:r>
        <w:t xml:space="preserve">   Lipid    </w:t>
      </w:r>
      <w:r>
        <w:t xml:space="preserve">   Amylase    </w:t>
      </w:r>
      <w:r>
        <w:t xml:space="preserve">   Hematoma    </w:t>
      </w:r>
      <w:r>
        <w:t xml:space="preserve">   Toni    </w:t>
      </w:r>
      <w:r>
        <w:t xml:space="preserve">   Shawanna    </w:t>
      </w:r>
      <w:r>
        <w:t xml:space="preserve">   Carolyn    </w:t>
      </w:r>
      <w:r>
        <w:t xml:space="preserve">   Mallory    </w:t>
      </w:r>
      <w:r>
        <w:t xml:space="preserve">   Courtney    </w:t>
      </w:r>
      <w:r>
        <w:t xml:space="preserve">   Kimberly    </w:t>
      </w:r>
      <w:r>
        <w:t xml:space="preserve">   Amy    </w:t>
      </w:r>
      <w:r>
        <w:t xml:space="preserve">   Protime    </w:t>
      </w:r>
      <w:r>
        <w:t xml:space="preserve">   Hemolysis    </w:t>
      </w:r>
      <w:r>
        <w:t xml:space="preserve">   Serum    </w:t>
      </w:r>
      <w:r>
        <w:t xml:space="preserve">   Ppe    </w:t>
      </w:r>
      <w:r>
        <w:t xml:space="preserve">   Mrn    </w:t>
      </w:r>
      <w:r>
        <w:t xml:space="preserve">   Edta    </w:t>
      </w:r>
      <w:r>
        <w:t xml:space="preserve">   Microtainer    </w:t>
      </w:r>
      <w:r>
        <w:t xml:space="preserve">   Bloodculture    </w:t>
      </w:r>
      <w:r>
        <w:t xml:space="preserve">   Vacutainer    </w:t>
      </w:r>
      <w:r>
        <w:t xml:space="preserve">   Vampire    </w:t>
      </w:r>
      <w:r>
        <w:t xml:space="preserve">   Vein    </w:t>
      </w:r>
      <w:r>
        <w:t xml:space="preserve">   Phlebotomist    </w:t>
      </w:r>
      <w:r>
        <w:t xml:space="preserve">   Needle    </w:t>
      </w:r>
      <w:r>
        <w:t xml:space="preserve">   Tube    </w:t>
      </w:r>
      <w:r>
        <w:t xml:space="preserve">   Medical    </w:t>
      </w:r>
      <w:r>
        <w:t xml:space="preserve">   Screen    </w:t>
      </w:r>
      <w:r>
        <w:t xml:space="preserve">   Blood    </w:t>
      </w:r>
      <w:r>
        <w:t xml:space="preserve">   Aerobic    </w:t>
      </w:r>
      <w:r>
        <w:t xml:space="preserve">   Antibody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Lab week</dc:title>
  <dcterms:created xsi:type="dcterms:W3CDTF">2021-10-11T08:39:22Z</dcterms:created>
  <dcterms:modified xsi:type="dcterms:W3CDTF">2021-10-11T08:39:22Z</dcterms:modified>
</cp:coreProperties>
</file>