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Laboratory Professionals Week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Addons    </w:t>
      </w:r>
      <w:r>
        <w:t xml:space="preserve">   Allscripts    </w:t>
      </w:r>
      <w:r>
        <w:t xml:space="preserve">   Butterfly    </w:t>
      </w:r>
      <w:r>
        <w:t xml:space="preserve">   Centrifuge    </w:t>
      </w:r>
      <w:r>
        <w:t xml:space="preserve">   Courier    </w:t>
      </w:r>
      <w:r>
        <w:t xml:space="preserve">   Drawroom    </w:t>
      </w:r>
      <w:r>
        <w:t xml:space="preserve">   Influenza    </w:t>
      </w:r>
      <w:r>
        <w:t xml:space="preserve">   Kimwipes    </w:t>
      </w:r>
      <w:r>
        <w:t xml:space="preserve">   Laptop    </w:t>
      </w:r>
      <w:r>
        <w:t xml:space="preserve">   Laughter    </w:t>
      </w:r>
      <w:r>
        <w:t xml:space="preserve">   MercyOne    </w:t>
      </w:r>
      <w:r>
        <w:t xml:space="preserve">   Paycheck    </w:t>
      </w:r>
      <w:r>
        <w:t xml:space="preserve">   Phlebotomist    </w:t>
      </w:r>
      <w:r>
        <w:t xml:space="preserve">   Potluck    </w:t>
      </w:r>
      <w:r>
        <w:t xml:space="preserve">   Printer    </w:t>
      </w:r>
      <w:r>
        <w:t xml:space="preserve">   Redraw    </w:t>
      </w:r>
      <w:r>
        <w:t xml:space="preserve">   Restock    </w:t>
      </w:r>
      <w:r>
        <w:t xml:space="preserve">   Sendout    </w:t>
      </w:r>
      <w:r>
        <w:t xml:space="preserve">   Specimen    </w:t>
      </w:r>
      <w:r>
        <w:t xml:space="preserve">   Stapler    </w:t>
      </w:r>
      <w:r>
        <w:t xml:space="preserve">   Strep    </w:t>
      </w:r>
      <w:r>
        <w:t xml:space="preserve">   Swab    </w:t>
      </w:r>
      <w:r>
        <w:t xml:space="preserve">   Technician    </w:t>
      </w:r>
      <w:r>
        <w:t xml:space="preserve">   Technologist    </w:t>
      </w:r>
      <w:r>
        <w:t xml:space="preserve">   Tray    </w:t>
      </w:r>
      <w:r>
        <w:t xml:space="preserve">   Vacation    </w:t>
      </w:r>
      <w:r>
        <w:t xml:space="preserve">   Venipuncture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Laboratory Professionals Week 2019</dc:title>
  <dcterms:created xsi:type="dcterms:W3CDTF">2021-10-11T08:39:20Z</dcterms:created>
  <dcterms:modified xsi:type="dcterms:W3CDTF">2021-10-11T08:39:20Z</dcterms:modified>
</cp:coreProperties>
</file>