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Lunar New Year!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Scares evil spirits, but delights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days the festival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2021 Chinese Zodiac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latin "Bos taurus"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for luck, well wishes, and money!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Legend says He named the 12 animals of the Chinese Zodiac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Releasing these marks the final day of celebrations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more you can eat, the more wealth that awaits you in the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Lucky Citrus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AKA "____ Festival"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 the parade to see this creature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1: You mustn't wash your fortune off of these!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Lunar New Year!</dc:title>
  <dcterms:created xsi:type="dcterms:W3CDTF">2021-10-11T08:39:18Z</dcterms:created>
  <dcterms:modified xsi:type="dcterms:W3CDTF">2021-10-11T08:39:18Z</dcterms:modified>
</cp:coreProperties>
</file>