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"Happy Memorial Day 2019 at the Grace Home"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Volunteer Firefighter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CDL license and likes creating things with beads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at the VOA Helena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Inventor and Grace Home alumnus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Grace Home Alumnus who is very spiritual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Drives a Mustang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Works at Neighbor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Founder, Professor, Attorney and 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 Marine and R.N. with a biblical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DAV National Vice-Commander from Chicago or "has a pint-sized service dog"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former Marine who worked at Motorola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Home of the Bobcats and the Grizzlies and snows in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Works at the Homeless Outreach and Grace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 Person at SVDP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Works at Centene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Elder statesman at the Grace Home who served in Vietnam or "likes knives"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University of Providence "Veteran's Success Coach" or Mr. Miller of the Board of Directors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Wears a yellow t-shirt or "All his exs live in Texas"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Finn (Mississippi) or Ice Cream, Syrup or Candy (Montana)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Navy vet who played football for the Gladiators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Veterans meet with her informally after Vet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Artist with 15,000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 that cooks for the Grace Home once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judge who presides over the 8th Judicial Veteran's Treatment Court in Great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with Suicide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Teaches the MSU SNAP Education classes at the Grace Home featuring food, fun and aerobics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615 2nd Avenue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Wants to go to Thailand or Bandsaw Brother Project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name of an Army vet who was in the 2nd Infantry Division and the 1st Armored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Lives in a camper with his dog behind the Grace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a big clock in London, England and Bandsaw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Challenged Country Crooner Aaron Tippin to a Push-Up contest at the Sip'n'Dip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House Manager from Wisconsin and former Alluvion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Helping Vets Transition since 2016 in Great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Free food on Wednesdays at Noon at the "Veteran's Success Office" at MSU Great Falls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Works at the VOA in Great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6th Month of the year and bookkeeper at SVDP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Ran the 2019 Icebreaker run in Great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He is in the Voyagers Booster Club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"Happy Memorial Day 2019 at the Grace Home"</dc:title>
  <dcterms:created xsi:type="dcterms:W3CDTF">2021-10-10T23:51:44Z</dcterms:created>
  <dcterms:modified xsi:type="dcterms:W3CDTF">2021-10-10T23:51:44Z</dcterms:modified>
</cp:coreProperties>
</file>