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Mother' 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happy    </w:t>
      </w:r>
      <w:r>
        <w:t xml:space="preserve">   brothers    </w:t>
      </w:r>
      <w:r>
        <w:t xml:space="preserve">   sisters    </w:t>
      </w:r>
      <w:r>
        <w:t xml:space="preserve">   family    </w:t>
      </w:r>
      <w:r>
        <w:t xml:space="preserve">   provider    </w:t>
      </w:r>
      <w:r>
        <w:t xml:space="preserve">   friend    </w:t>
      </w:r>
      <w:r>
        <w:t xml:space="preserve">   you    </w:t>
      </w:r>
      <w:r>
        <w:t xml:space="preserve">   love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Mother' s DAY 2019</dc:title>
  <dcterms:created xsi:type="dcterms:W3CDTF">2021-10-11T08:38:43Z</dcterms:created>
  <dcterms:modified xsi:type="dcterms:W3CDTF">2021-10-11T08:38:43Z</dcterms:modified>
</cp:coreProperties>
</file>