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Mothers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SMART    </w:t>
      </w:r>
      <w:r>
        <w:t xml:space="preserve">   GOODNETBALLER    </w:t>
      </w:r>
      <w:r>
        <w:t xml:space="preserve">   LOVELY    </w:t>
      </w:r>
      <w:r>
        <w:t xml:space="preserve">   PRETTY    </w:t>
      </w:r>
      <w:r>
        <w:t xml:space="preserve">   PERFECT    </w:t>
      </w:r>
      <w:r>
        <w:t xml:space="preserve">   FUNNY    </w:t>
      </w:r>
      <w:r>
        <w:t xml:space="preserve">   CAREING    </w:t>
      </w:r>
      <w:r>
        <w:t xml:space="preserve">   KIND    </w:t>
      </w:r>
      <w:r>
        <w:t xml:space="preserve">   GOODCOOK    </w:t>
      </w:r>
      <w:r>
        <w:t xml:space="preserve">   FUN    </w:t>
      </w:r>
      <w:r>
        <w:t xml:space="preserve">   AMAZING    </w:t>
      </w:r>
      <w:r>
        <w:t xml:space="preserve">   THEBEST    </w:t>
      </w:r>
      <w:r>
        <w:t xml:space="preserve">   MOTHERSDAY    </w:t>
      </w:r>
      <w:r>
        <w:t xml:space="preserve">   GWEN    </w:t>
      </w:r>
      <w:r>
        <w:t xml:space="preserve">   LUCY    </w:t>
      </w:r>
      <w:r>
        <w:t xml:space="preserve">   LOVE    </w:t>
      </w:r>
      <w:r>
        <w:t xml:space="preserve">   BRIDIE    </w:t>
      </w:r>
      <w:r>
        <w:t xml:space="preserve">   KATE    </w:t>
      </w:r>
      <w:r>
        <w:t xml:space="preserve">   LOCHIE    </w:t>
      </w:r>
      <w:r>
        <w:t xml:space="preserve">   DAD    </w:t>
      </w:r>
      <w:r>
        <w:t xml:space="preserve">   MUM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Mothers Day </dc:title>
  <dcterms:created xsi:type="dcterms:W3CDTF">2021-10-11T08:38:42Z</dcterms:created>
  <dcterms:modified xsi:type="dcterms:W3CDTF">2021-10-11T08:38:42Z</dcterms:modified>
</cp:coreProperties>
</file>