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Mother's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Chauffeur    </w:t>
      </w:r>
      <w:r>
        <w:t xml:space="preserve">   Gardner    </w:t>
      </w:r>
      <w:r>
        <w:t xml:space="preserve">   Planner    </w:t>
      </w:r>
      <w:r>
        <w:t xml:space="preserve">   Hostess    </w:t>
      </w:r>
      <w:r>
        <w:t xml:space="preserve">   Baker    </w:t>
      </w:r>
      <w:r>
        <w:t xml:space="preserve">   Housekeeper    </w:t>
      </w:r>
      <w:r>
        <w:t xml:space="preserve">   Cook    </w:t>
      </w:r>
      <w:r>
        <w:t xml:space="preserve">   Endearing    </w:t>
      </w:r>
      <w:r>
        <w:t xml:space="preserve">   Gracious    </w:t>
      </w:r>
      <w:r>
        <w:t xml:space="preserve">   Humble    </w:t>
      </w:r>
      <w:r>
        <w:t xml:space="preserve">   Charming    </w:t>
      </w:r>
      <w:r>
        <w:t xml:space="preserve">   Beautiful    </w:t>
      </w:r>
      <w:r>
        <w:t xml:space="preserve">   Tireless    </w:t>
      </w:r>
      <w:r>
        <w:t xml:space="preserve">   Comedian    </w:t>
      </w:r>
      <w:r>
        <w:t xml:space="preserve">   Courageous    </w:t>
      </w:r>
      <w:r>
        <w:t xml:space="preserve">   Teacher    </w:t>
      </w:r>
      <w:r>
        <w:t xml:space="preserve">   Confidant    </w:t>
      </w:r>
      <w:r>
        <w:t xml:space="preserve">   Hero    </w:t>
      </w:r>
      <w:r>
        <w:t xml:space="preserve">   Encouraging    </w:t>
      </w:r>
      <w:r>
        <w:t xml:space="preserve">   Friend    </w:t>
      </w:r>
      <w:r>
        <w:t xml:space="preserve">   Funny    </w:t>
      </w:r>
      <w:r>
        <w:t xml:space="preserve">   Hugs    </w:t>
      </w:r>
      <w:r>
        <w:t xml:space="preserve">   Nurturing    </w:t>
      </w:r>
      <w:r>
        <w:t xml:space="preserve">   Loving    </w:t>
      </w:r>
      <w:r>
        <w:t xml:space="preserve">   Family    </w:t>
      </w:r>
      <w:r>
        <w:t xml:space="preserve">   Bouquet    </w:t>
      </w:r>
      <w:r>
        <w:t xml:space="preserve">   Daughter    </w:t>
      </w:r>
      <w:r>
        <w:t xml:space="preserve">   Aunt    </w:t>
      </w:r>
      <w:r>
        <w:t xml:space="preserve">   Grandma    </w:t>
      </w:r>
      <w:r>
        <w:t xml:space="preserve">   Nana    </w:t>
      </w:r>
      <w:r>
        <w:t xml:space="preserve">   Mom    </w:t>
      </w:r>
      <w:r>
        <w:t xml:space="preserve">   Brunch    </w:t>
      </w:r>
      <w:r>
        <w:t xml:space="preserve">   Flowers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Mother's Day</dc:title>
  <dcterms:created xsi:type="dcterms:W3CDTF">2021-10-11T08:38:46Z</dcterms:created>
  <dcterms:modified xsi:type="dcterms:W3CDTF">2021-10-11T08:38:46Z</dcterms:modified>
</cp:coreProperties>
</file>