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Mother's 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Dawnielle...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guys are to me and dage(answer last...it'll 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Mommy's job that she does so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look amazingly......always(no lie)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anniversary...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guys are to me and dage(answer last...it'll 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 am because of our fights.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guys are to me and dage(answer last...it'll 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give to me each day...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Mother's Day!!!</dc:title>
  <dcterms:created xsi:type="dcterms:W3CDTF">2021-10-11T08:38:45Z</dcterms:created>
  <dcterms:modified xsi:type="dcterms:W3CDTF">2021-10-11T08:38:45Z</dcterms:modified>
</cp:coreProperties>
</file>