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Mothers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selfless    </w:t>
      </w:r>
      <w:r>
        <w:t xml:space="preserve">   outstanding    </w:t>
      </w:r>
      <w:r>
        <w:t xml:space="preserve">   happiness    </w:t>
      </w:r>
      <w:r>
        <w:t xml:space="preserve">   family    </w:t>
      </w:r>
      <w:r>
        <w:t xml:space="preserve">   great    </w:t>
      </w:r>
      <w:r>
        <w:t xml:space="preserve">   passionate    </w:t>
      </w:r>
      <w:r>
        <w:t xml:space="preserve">   amazing    </w:t>
      </w:r>
      <w:r>
        <w:t xml:space="preserve">   awesome    </w:t>
      </w:r>
      <w:r>
        <w:t xml:space="preserve">   memories    </w:t>
      </w:r>
      <w:r>
        <w:t xml:space="preserve">   caring    </w:t>
      </w:r>
      <w:r>
        <w:t xml:space="preserve">   compassionate    </w:t>
      </w:r>
      <w:r>
        <w:t xml:space="preserve">   kindness    </w:t>
      </w:r>
      <w:r>
        <w:t xml:space="preserve">   special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Mothers Day</dc:title>
  <dcterms:created xsi:type="dcterms:W3CDTF">2021-10-11T08:38:49Z</dcterms:created>
  <dcterms:modified xsi:type="dcterms:W3CDTF">2021-10-11T08:38:49Z</dcterms:modified>
</cp:coreProperties>
</file>