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Mother's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honour    </w:t>
      </w:r>
      <w:r>
        <w:t xml:space="preserve">   circles    </w:t>
      </w:r>
      <w:r>
        <w:t xml:space="preserve">   medicine    </w:t>
      </w:r>
      <w:r>
        <w:t xml:space="preserve">   because    </w:t>
      </w:r>
      <w:r>
        <w:t xml:space="preserve">   happy    </w:t>
      </w:r>
      <w:r>
        <w:t xml:space="preserve">   wellness    </w:t>
      </w:r>
      <w:r>
        <w:t xml:space="preserve">   birds    </w:t>
      </w:r>
      <w:r>
        <w:t xml:space="preserve">   insects    </w:t>
      </w:r>
      <w:r>
        <w:t xml:space="preserve">   blessings    </w:t>
      </w:r>
      <w:r>
        <w:t xml:space="preserve">   caring    </w:t>
      </w:r>
      <w:r>
        <w:t xml:space="preserve">   sharing    </w:t>
      </w:r>
      <w:r>
        <w:t xml:space="preserve">   friendship    </w:t>
      </w:r>
      <w:r>
        <w:t xml:space="preserve">   community    </w:t>
      </w:r>
      <w:r>
        <w:t xml:space="preserve">   elders    </w:t>
      </w:r>
      <w:r>
        <w:t xml:space="preserve">   youth    </w:t>
      </w:r>
      <w:r>
        <w:t xml:space="preserve">   time    </w:t>
      </w:r>
      <w:r>
        <w:t xml:space="preserve">   grow    </w:t>
      </w:r>
      <w:r>
        <w:t xml:space="preserve">   colours    </w:t>
      </w:r>
      <w:r>
        <w:t xml:space="preserve">   miigwech    </w:t>
      </w:r>
      <w:r>
        <w:t xml:space="preserve">   learning    </w:t>
      </w:r>
      <w:r>
        <w:t xml:space="preserve">   school    </w:t>
      </w:r>
      <w:r>
        <w:t xml:space="preserve">   chocolate    </w:t>
      </w:r>
      <w:r>
        <w:t xml:space="preserve">   bouquet    </w:t>
      </w:r>
      <w:r>
        <w:t xml:space="preserve">   daughter    </w:t>
      </w:r>
      <w:r>
        <w:t xml:space="preserve">   son    </w:t>
      </w:r>
      <w:r>
        <w:t xml:space="preserve">   nibaa    </w:t>
      </w:r>
      <w:r>
        <w:t xml:space="preserve">   nibi    </w:t>
      </w:r>
      <w:r>
        <w:t xml:space="preserve">   easter    </w:t>
      </w:r>
      <w:r>
        <w:t xml:space="preserve">   spring    </w:t>
      </w:r>
      <w:r>
        <w:t xml:space="preserve">   fun    </w:t>
      </w:r>
      <w:r>
        <w:t xml:space="preserve">   day    </w:t>
      </w:r>
      <w:r>
        <w:t xml:space="preserve">   love    </w:t>
      </w:r>
      <w:r>
        <w:t xml:space="preserve">   giving    </w:t>
      </w:r>
      <w:r>
        <w:t xml:space="preserve">   kind    </w:t>
      </w:r>
      <w:r>
        <w:t xml:space="preserve">   be    </w:t>
      </w:r>
      <w:r>
        <w:t xml:space="preserve">   is    </w:t>
      </w:r>
      <w:r>
        <w:t xml:space="preserve">   it    </w:t>
      </w:r>
      <w:r>
        <w:t xml:space="preserve">   flower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Mother's Day!</dc:title>
  <dcterms:created xsi:type="dcterms:W3CDTF">2021-10-11T08:38:42Z</dcterms:created>
  <dcterms:modified xsi:type="dcterms:W3CDTF">2021-10-11T08:38:42Z</dcterms:modified>
</cp:coreProperties>
</file>