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Mothers Day Our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Eric    </w:t>
      </w:r>
      <w:r>
        <w:t xml:space="preserve">   Cleveland    </w:t>
      </w:r>
      <w:r>
        <w:t xml:space="preserve">   Erika    </w:t>
      </w:r>
      <w:r>
        <w:t xml:space="preserve">   Eugene    </w:t>
      </w:r>
      <w:r>
        <w:t xml:space="preserve">   Father    </w:t>
      </w:r>
      <w:r>
        <w:t xml:space="preserve">   Jonathan    </w:t>
      </w:r>
      <w:r>
        <w:t xml:space="preserve">   Jones    </w:t>
      </w:r>
      <w:r>
        <w:t xml:space="preserve">   Lucy    </w:t>
      </w:r>
      <w:r>
        <w:t xml:space="preserve">   Markeshia    </w:t>
      </w:r>
      <w:r>
        <w:t xml:space="preserve">   Markus    </w:t>
      </w:r>
      <w:r>
        <w:t xml:space="preserve">   Mother    </w:t>
      </w:r>
      <w:r>
        <w:t xml:space="preserve">   Rachel    </w:t>
      </w:r>
      <w:r>
        <w:t xml:space="preserve">   Sharon    </w:t>
      </w:r>
      <w:r>
        <w:t xml:space="preserve">   Theordore    </w:t>
      </w:r>
      <w:r>
        <w:t xml:space="preserve">   ZaMaria    </w:t>
      </w:r>
      <w:r>
        <w:t xml:space="preserve">   Zannetra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Mothers Day Our Queen</dc:title>
  <dcterms:created xsi:type="dcterms:W3CDTF">2021-10-11T08:39:24Z</dcterms:created>
  <dcterms:modified xsi:type="dcterms:W3CDTF">2021-10-11T08:39:24Z</dcterms:modified>
</cp:coreProperties>
</file>