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National Nurses Week!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Magnetic Resonance    </w:t>
      </w:r>
      <w:r>
        <w:t xml:space="preserve">   Stenosis    </w:t>
      </w:r>
      <w:r>
        <w:t xml:space="preserve">   Radiculopathy    </w:t>
      </w:r>
      <w:r>
        <w:t xml:space="preserve">   Tumor    </w:t>
      </w:r>
      <w:r>
        <w:t xml:space="preserve">   Surgery    </w:t>
      </w:r>
      <w:r>
        <w:t xml:space="preserve">   Carpal Tunnel    </w:t>
      </w:r>
      <w:r>
        <w:t xml:space="preserve">   Pain    </w:t>
      </w:r>
      <w:r>
        <w:t xml:space="preserve">   Injection    </w:t>
      </w:r>
      <w:r>
        <w:t xml:space="preserve">   AVM    </w:t>
      </w:r>
      <w:r>
        <w:t xml:space="preserve">   Aneurysm    </w:t>
      </w:r>
      <w:r>
        <w:t xml:space="preserve">   Psuedotumor    </w:t>
      </w:r>
      <w:r>
        <w:t xml:space="preserve">   Meningioma    </w:t>
      </w:r>
      <w:r>
        <w:t xml:space="preserve">   Chiari    </w:t>
      </w:r>
      <w:r>
        <w:t xml:space="preserve">   Shunt    </w:t>
      </w:r>
      <w:r>
        <w:t xml:space="preserve">   Craniotomy    </w:t>
      </w:r>
      <w:r>
        <w:t xml:space="preserve">   Neuropathy    </w:t>
      </w:r>
      <w:r>
        <w:t xml:space="preserve">   Huntington's    </w:t>
      </w:r>
      <w:r>
        <w:t xml:space="preserve">   Alzheimer's    </w:t>
      </w:r>
      <w:r>
        <w:t xml:space="preserve">   Seizures    </w:t>
      </w:r>
      <w:r>
        <w:t xml:space="preserve">   Parkinsons    </w:t>
      </w:r>
      <w:r>
        <w:t xml:space="preserve">   ALS    </w:t>
      </w:r>
      <w:r>
        <w:t xml:space="preserve">   Headache    </w:t>
      </w:r>
      <w:r>
        <w:t xml:space="preserve">   Multiple Sclerosis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National Nurses Week!</dc:title>
  <dcterms:created xsi:type="dcterms:W3CDTF">2021-10-11T08:39:22Z</dcterms:created>
  <dcterms:modified xsi:type="dcterms:W3CDTF">2021-10-11T08:39:22Z</dcterms:modified>
</cp:coreProperties>
</file>