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National Popcorn Day!!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bag    </w:t>
      </w:r>
      <w:r>
        <w:t xml:space="preserve">   butter    </w:t>
      </w:r>
      <w:r>
        <w:t xml:space="preserve">   crunchy    </w:t>
      </w:r>
      <w:r>
        <w:t xml:space="preserve">   explode    </w:t>
      </w:r>
      <w:r>
        <w:t xml:space="preserve">   fiber    </w:t>
      </w:r>
      <w:r>
        <w:t xml:space="preserve">   grain    </w:t>
      </w:r>
      <w:r>
        <w:t xml:space="preserve">   heat    </w:t>
      </w:r>
      <w:r>
        <w:t xml:space="preserve">   hull    </w:t>
      </w:r>
      <w:r>
        <w:t xml:space="preserve">   kernel    </w:t>
      </w:r>
      <w:r>
        <w:t xml:space="preserve">   kettle    </w:t>
      </w:r>
      <w:r>
        <w:t xml:space="preserve">   microwave    </w:t>
      </w:r>
      <w:r>
        <w:t xml:space="preserve">   National popcorn day    </w:t>
      </w:r>
      <w:r>
        <w:t xml:space="preserve">   oil    </w:t>
      </w:r>
      <w:r>
        <w:t xml:space="preserve">   pop    </w:t>
      </w:r>
      <w:r>
        <w:t xml:space="preserve">   popcorn    </w:t>
      </w:r>
      <w:r>
        <w:t xml:space="preserve">   pot    </w:t>
      </w:r>
      <w:r>
        <w:t xml:space="preserve">   salt    </w:t>
      </w:r>
      <w:r>
        <w:t xml:space="preserve">   snack    </w:t>
      </w:r>
      <w:r>
        <w:t xml:space="preserve">   tasty    </w:t>
      </w:r>
      <w:r>
        <w:t xml:space="preserve">   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National Popcorn Day!!</dc:title>
  <dcterms:created xsi:type="dcterms:W3CDTF">2021-10-11T08:39:01Z</dcterms:created>
  <dcterms:modified xsi:type="dcterms:W3CDTF">2021-10-11T08:39:01Z</dcterms:modified>
</cp:coreProperties>
</file>