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New Algebra 2 Year! WORD SCRAMBLE</w:t>
      </w:r>
    </w:p>
    <w:p>
      <w:pPr>
        <w:pStyle w:val="Questions"/>
      </w:pPr>
      <w:r>
        <w:t xml:space="preserve">1. EOMPGLCITN EHT QUERAS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RATDICQUA MLOFUAR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RAOCTF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RAEL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TORO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LANIOBMI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ROBAAPAL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LYIOPLOMNA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TLRANIIOM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IIANGAMYR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ERTXVE MFOR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AILCADR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TMNROROAA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New Algebra 2 Year! WORD SCRAMBLE</dc:title>
  <dcterms:created xsi:type="dcterms:W3CDTF">2021-10-11T08:39:18Z</dcterms:created>
  <dcterms:modified xsi:type="dcterms:W3CDTF">2021-10-11T08:39:18Z</dcterms:modified>
</cp:coreProperties>
</file>