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New Year!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Resolutions    </w:t>
      </w:r>
      <w:r>
        <w:t xml:space="preserve">   Reflection    </w:t>
      </w:r>
      <w:r>
        <w:t xml:space="preserve">   New Years Eve    </w:t>
      </w:r>
      <w:r>
        <w:t xml:space="preserve">   Midnight    </w:t>
      </w:r>
      <w:r>
        <w:t xml:space="preserve">   Joyful    </w:t>
      </w:r>
      <w:r>
        <w:t xml:space="preserve">   Hope    </w:t>
      </w:r>
      <w:r>
        <w:t xml:space="preserve">   Home    </w:t>
      </w:r>
      <w:r>
        <w:t xml:space="preserve">   Fun    </w:t>
      </w:r>
      <w:r>
        <w:t xml:space="preserve">   Fireworks    </w:t>
      </w:r>
      <w:r>
        <w:t xml:space="preserve">   Festive    </w:t>
      </w:r>
      <w:r>
        <w:t xml:space="preserve">   Family    </w:t>
      </w:r>
      <w:r>
        <w:t xml:space="preserve">   Excitement    </w:t>
      </w:r>
      <w:r>
        <w:t xml:space="preserve">   Countdown    </w:t>
      </w:r>
      <w:r>
        <w:t xml:space="preserve">   Cheer    </w:t>
      </w:r>
      <w:r>
        <w:t xml:space="preserve">   Celebration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New Year! </dc:title>
  <dcterms:created xsi:type="dcterms:W3CDTF">2021-10-11T08:39:32Z</dcterms:created>
  <dcterms:modified xsi:type="dcterms:W3CDTF">2021-10-11T08:39:32Z</dcterms:modified>
</cp:coreProperties>
</file>