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New Year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sparklers    </w:t>
      </w:r>
      <w:r>
        <w:t xml:space="preserve">   Resolution    </w:t>
      </w:r>
      <w:r>
        <w:t xml:space="preserve">   Noisemaker    </w:t>
      </w:r>
      <w:r>
        <w:t xml:space="preserve">   Party Poppers    </w:t>
      </w:r>
      <w:r>
        <w:t xml:space="preserve">   Goals    </w:t>
      </w:r>
      <w:r>
        <w:t xml:space="preserve">   Cheers    </w:t>
      </w:r>
      <w:r>
        <w:t xml:space="preserve">   Clock    </w:t>
      </w:r>
      <w:r>
        <w:t xml:space="preserve">   New Year    </w:t>
      </w:r>
      <w:r>
        <w:t xml:space="preserve">   Happy    </w:t>
      </w:r>
      <w:r>
        <w:t xml:space="preserve">   January    </w:t>
      </w:r>
      <w:r>
        <w:t xml:space="preserve">   fireworks    </w:t>
      </w:r>
      <w:r>
        <w:t xml:space="preserve">   celebration    </w:t>
      </w:r>
      <w:r>
        <w:t xml:space="preserve">   balloons    </w:t>
      </w:r>
      <w:r>
        <w:t xml:space="preserve">   midnight    </w:t>
      </w:r>
      <w:r>
        <w:t xml:space="preserve">   confetti    </w:t>
      </w:r>
      <w:r>
        <w:t xml:space="preserve">   countdown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New Year </dc:title>
  <dcterms:created xsi:type="dcterms:W3CDTF">2021-10-11T08:39:29Z</dcterms:created>
  <dcterms:modified xsi:type="dcterms:W3CDTF">2021-10-11T08:39:29Z</dcterms:modified>
</cp:coreProperties>
</file>