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Longer Days    </w:t>
      </w:r>
      <w:r>
        <w:t xml:space="preserve">   Goals    </w:t>
      </w:r>
      <w:r>
        <w:t xml:space="preserve">   Luck    </w:t>
      </w:r>
      <w:r>
        <w:t xml:space="preserve">   Winter    </w:t>
      </w:r>
      <w:r>
        <w:t xml:space="preserve">   twentytwenty    </w:t>
      </w:r>
      <w:r>
        <w:t xml:space="preserve">   party    </w:t>
      </w:r>
      <w:r>
        <w:t xml:space="preserve">   celebration    </w:t>
      </w:r>
      <w:r>
        <w:t xml:space="preserve">   Family    </w:t>
      </w:r>
      <w:r>
        <w:t xml:space="preserve">   Friends    </w:t>
      </w:r>
      <w:r>
        <w:t xml:space="preserve">   January    </w:t>
      </w:r>
      <w:r>
        <w:t xml:space="preserve">   memorable    </w:t>
      </w:r>
      <w:r>
        <w:t xml:space="preserve">   resolutions    </w:t>
      </w:r>
      <w:r>
        <w:t xml:space="preserve">   fireworks    </w:t>
      </w:r>
      <w:r>
        <w:t xml:space="preserve">   Party    </w:t>
      </w:r>
      <w:r>
        <w:t xml:space="preserve">   Happy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2021-10-11T08:39:32Z</dcterms:created>
  <dcterms:modified xsi:type="dcterms:W3CDTF">2021-10-11T08:39:32Z</dcterms:modified>
</cp:coreProperties>
</file>