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renewal    </w:t>
      </w:r>
      <w:r>
        <w:t xml:space="preserve">   January    </w:t>
      </w:r>
      <w:r>
        <w:t xml:space="preserve">   resolution    </w:t>
      </w:r>
      <w:r>
        <w:t xml:space="preserve">   merrymaking    </w:t>
      </w:r>
      <w:r>
        <w:t xml:space="preserve">   festivities    </w:t>
      </w:r>
      <w:r>
        <w:t xml:space="preserve">   fireworks    </w:t>
      </w:r>
      <w:r>
        <w:t xml:space="preserve">   countdown    </w:t>
      </w:r>
      <w:r>
        <w:t xml:space="preserve">   celebrate    </w:t>
      </w:r>
      <w:r>
        <w:t xml:space="preserve">   champagne    </w:t>
      </w:r>
      <w:r>
        <w:t xml:space="preserve">   Auld Lang Syne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2021-10-11T08:39:34Z</dcterms:created>
  <dcterms:modified xsi:type="dcterms:W3CDTF">2021-10-11T08:39:34Z</dcterms:modified>
</cp:coreProperties>
</file>