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improvement    </w:t>
      </w:r>
      <w:r>
        <w:t xml:space="preserve">   football    </w:t>
      </w:r>
      <w:r>
        <w:t xml:space="preserve">   exercise    </w:t>
      </w:r>
      <w:r>
        <w:t xml:space="preserve">   year of the rat    </w:t>
      </w:r>
      <w:r>
        <w:t xml:space="preserve">   friends    </w:t>
      </w:r>
      <w:r>
        <w:t xml:space="preserve">   family    </w:t>
      </w:r>
      <w:r>
        <w:t xml:space="preserve">   diet    </w:t>
      </w:r>
      <w:r>
        <w:t xml:space="preserve">   school    </w:t>
      </w:r>
      <w:r>
        <w:t xml:space="preserve">   fun    </w:t>
      </w:r>
      <w:r>
        <w:t xml:space="preserve">   resolutions    </w:t>
      </w:r>
      <w:r>
        <w:t xml:space="preserve">   party    </w:t>
      </w:r>
      <w:r>
        <w:t xml:space="preserve">   celebrate    </w:t>
      </w:r>
      <w:r>
        <w:t xml:space="preserve">   cheers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</dc:title>
  <dcterms:created xsi:type="dcterms:W3CDTF">2021-10-11T08:40:01Z</dcterms:created>
  <dcterms:modified xsi:type="dcterms:W3CDTF">2021-10-11T08:40:01Z</dcterms:modified>
</cp:coreProperties>
</file>