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Year!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Inflatable party decoration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Bach composed three of these to celebrate the new year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to welcome New Year's Day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Dropped in Times Square, Manhattan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Enjoy yourself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Gesture after countdown to midnight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Traditional resolve to change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ballet, say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Dine, feed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Bowler, eg.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Pyrotechnic displays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bubbly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month of the year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 by Robert Burns (4,4,4)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Billy on leave?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for dates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the water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Gaiety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after midnight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Party snow?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Year!</dc:title>
  <dcterms:created xsi:type="dcterms:W3CDTF">2021-10-11T08:40:06Z</dcterms:created>
  <dcterms:modified xsi:type="dcterms:W3CDTF">2021-10-11T08:40:06Z</dcterms:modified>
</cp:coreProperties>
</file>