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serenity    </w:t>
      </w:r>
      <w:r>
        <w:t xml:space="preserve">   tolerance    </w:t>
      </w:r>
      <w:r>
        <w:t xml:space="preserve">   relationships    </w:t>
      </w:r>
      <w:r>
        <w:t xml:space="preserve">   love    </w:t>
      </w:r>
      <w:r>
        <w:t xml:space="preserve">   peace    </w:t>
      </w:r>
      <w:r>
        <w:t xml:space="preserve">   patience    </w:t>
      </w:r>
      <w:r>
        <w:t xml:space="preserve">   laughter    </w:t>
      </w:r>
      <w:r>
        <w:t xml:space="preserve">   wealthy    </w:t>
      </w:r>
      <w:r>
        <w:t xml:space="preserve">   fortunate    </w:t>
      </w:r>
      <w:r>
        <w:t xml:space="preserve">   prosperous    </w:t>
      </w:r>
      <w:r>
        <w:t xml:space="preserve">   wonderful    </w:t>
      </w:r>
      <w:r>
        <w:t xml:space="preserve">   lucky    </w:t>
      </w:r>
      <w:r>
        <w:t xml:space="preserve">   happiness    </w:t>
      </w:r>
      <w:r>
        <w:t xml:space="preserve">   gratitude    </w:t>
      </w:r>
      <w:r>
        <w:t xml:space="preserve">   goals    </w:t>
      </w:r>
      <w:r>
        <w:t xml:space="preserve">   positive    </w:t>
      </w:r>
      <w:r>
        <w:t xml:space="preserve">   opportunity    </w:t>
      </w:r>
      <w:r>
        <w:t xml:space="preserve">   celebration    </w:t>
      </w:r>
      <w:r>
        <w:t xml:space="preserve">   fireworks    </w:t>
      </w:r>
      <w:r>
        <w:t xml:space="preserve">   happy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2021-10-11T08:39:39Z</dcterms:created>
  <dcterms:modified xsi:type="dcterms:W3CDTF">2021-10-11T08:39:39Z</dcterms:modified>
</cp:coreProperties>
</file>