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New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reinvent    </w:t>
      </w:r>
      <w:r>
        <w:t xml:space="preserve">   volunteer    </w:t>
      </w:r>
      <w:r>
        <w:t xml:space="preserve">   confidence    </w:t>
      </w:r>
      <w:r>
        <w:t xml:space="preserve">   write    </w:t>
      </w:r>
      <w:r>
        <w:t xml:space="preserve">   meditate    </w:t>
      </w:r>
      <w:r>
        <w:t xml:space="preserve">   donate    </w:t>
      </w:r>
      <w:r>
        <w:t xml:space="preserve">   dream    </w:t>
      </w:r>
      <w:r>
        <w:t xml:space="preserve">   simplify    </w:t>
      </w:r>
      <w:r>
        <w:t xml:space="preserve">   believe    </w:t>
      </w:r>
      <w:r>
        <w:t xml:space="preserve">   encourage    </w:t>
      </w:r>
      <w:r>
        <w:t xml:space="preserve">   organize    </w:t>
      </w:r>
      <w:r>
        <w:t xml:space="preserve">   recycle    </w:t>
      </w:r>
      <w:r>
        <w:t xml:space="preserve">   budget    </w:t>
      </w:r>
      <w:r>
        <w:t xml:space="preserve">   teach    </w:t>
      </w:r>
      <w:r>
        <w:t xml:space="preserve">   recoonnect    </w:t>
      </w:r>
      <w:r>
        <w:t xml:space="preserve">   travel    </w:t>
      </w:r>
      <w:r>
        <w:t xml:space="preserve">   goals    </w:t>
      </w:r>
      <w:r>
        <w:t xml:space="preserve">   beginning    </w:t>
      </w:r>
      <w:r>
        <w:t xml:space="preserve">   party    </w:t>
      </w:r>
      <w:r>
        <w:t xml:space="preserve">   celebrate    </w:t>
      </w:r>
      <w:r>
        <w:t xml:space="preserve">   downsize    </w:t>
      </w:r>
      <w:r>
        <w:t xml:space="preserve">   family    </w:t>
      </w:r>
      <w:r>
        <w:t xml:space="preserve">   health    </w:t>
      </w:r>
      <w:r>
        <w:t xml:space="preserve">   exercise    </w:t>
      </w:r>
      <w:r>
        <w:t xml:space="preserve">   dieting    </w:t>
      </w:r>
      <w:r>
        <w:t xml:space="preserve">   wellness    </w:t>
      </w:r>
      <w:r>
        <w:t xml:space="preserve">   resolution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New Year</dc:title>
  <dcterms:created xsi:type="dcterms:W3CDTF">2021-10-11T08:38:37Z</dcterms:created>
  <dcterms:modified xsi:type="dcterms:W3CDTF">2021-10-11T08:38:37Z</dcterms:modified>
</cp:coreProperties>
</file>