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New Year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Worship    </w:t>
      </w:r>
      <w:r>
        <w:t xml:space="preserve">   Love    </w:t>
      </w:r>
      <w:r>
        <w:t xml:space="preserve">   God    </w:t>
      </w:r>
      <w:r>
        <w:t xml:space="preserve">   Shepherd    </w:t>
      </w:r>
      <w:r>
        <w:t xml:space="preserve">   Good    </w:t>
      </w:r>
      <w:r>
        <w:t xml:space="preserve">   Church    </w:t>
      </w:r>
      <w:r>
        <w:t xml:space="preserve">   Thanks    </w:t>
      </w:r>
      <w:r>
        <w:t xml:space="preserve">   Jesus    </w:t>
      </w:r>
      <w:r>
        <w:t xml:space="preserve">   Celebrate    </w:t>
      </w:r>
      <w:r>
        <w:t xml:space="preserve">   Covenant    </w:t>
      </w:r>
      <w:r>
        <w:t xml:space="preserve">   Promise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New Year 2018</dc:title>
  <dcterms:created xsi:type="dcterms:W3CDTF">2021-10-11T08:38:56Z</dcterms:created>
  <dcterms:modified xsi:type="dcterms:W3CDTF">2021-10-11T08:38:56Z</dcterms:modified>
</cp:coreProperties>
</file>