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New Year - 2021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VACCINES    </w:t>
      </w:r>
      <w:r>
        <w:t xml:space="preserve">   SPARKLING CIDER    </w:t>
      </w:r>
      <w:r>
        <w:t xml:space="preserve">   SOCIAL DISTANCING    </w:t>
      </w:r>
      <w:r>
        <w:t xml:space="preserve">   SMALL GATHERINGS    </w:t>
      </w:r>
      <w:r>
        <w:t xml:space="preserve">   RESOLUTIONS    </w:t>
      </w:r>
      <w:r>
        <w:t xml:space="preserve">   PANDEMIC    </w:t>
      </w:r>
      <w:r>
        <w:t xml:space="preserve">   HAPPY NEW YEAR    </w:t>
      </w:r>
      <w:r>
        <w:t xml:space="preserve">   MIDNIGHT    </w:t>
      </w:r>
      <w:r>
        <w:t xml:space="preserve">   MASKS    </w:t>
      </w:r>
      <w:r>
        <w:t xml:space="preserve">   STAY AT HOME ORDER    </w:t>
      </w:r>
      <w:r>
        <w:t xml:space="preserve">   HAND SANITIZER    </w:t>
      </w:r>
      <w:r>
        <w:t xml:space="preserve">   CLOSE FRIENDS    </w:t>
      </w:r>
      <w:r>
        <w:t xml:space="preserve">   FUN AND GAMES    </w:t>
      </w:r>
      <w:r>
        <w:t xml:space="preserve">   FAMILY    </w:t>
      </w:r>
      <w:r>
        <w:t xml:space="preserve">   DR FAUCI    </w:t>
      </w:r>
      <w:r>
        <w:t xml:space="preserve">   CORONAVIRUS    </w:t>
      </w:r>
      <w:r>
        <w:t xml:space="preserve">   CLOCK    </w:t>
      </w:r>
      <w:r>
        <w:t xml:space="preserve">   CHAMPAGNE    </w:t>
      </w:r>
      <w:r>
        <w:t xml:space="preserve">   BLACKEYE PEAS    </w:t>
      </w:r>
      <w:r>
        <w:t xml:space="preserve">   BALL DROP    </w:t>
      </w:r>
      <w:r>
        <w:t xml:space="preserve">   AULD LANG SYNE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- 2021</dc:title>
  <dcterms:created xsi:type="dcterms:W3CDTF">2021-10-11T08:40:11Z</dcterms:created>
  <dcterms:modified xsi:type="dcterms:W3CDTF">2021-10-11T08:40:11Z</dcterms:modified>
</cp:coreProperties>
</file>