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Fresh Start    </w:t>
      </w:r>
      <w:r>
        <w:t xml:space="preserve">   New Beginnings    </w:t>
      </w:r>
      <w:r>
        <w:t xml:space="preserve">   Victories    </w:t>
      </w:r>
      <w:r>
        <w:t xml:space="preserve">   Celebrate    </w:t>
      </w:r>
      <w:r>
        <w:t xml:space="preserve">   Fireworks    </w:t>
      </w:r>
      <w:r>
        <w:t xml:space="preserve">   Health    </w:t>
      </w:r>
      <w:r>
        <w:t xml:space="preserve">   Family    </w:t>
      </w:r>
      <w:r>
        <w:t xml:space="preserve">   Goals    </w:t>
      </w:r>
      <w:r>
        <w:t xml:space="preserve">   Dreams    </w:t>
      </w:r>
      <w:r>
        <w:t xml:space="preserve">   Happy    </w:t>
      </w:r>
      <w:r>
        <w:t xml:space="preserve">   Wishes    </w:t>
      </w:r>
      <w:r>
        <w:t xml:space="preserve">   Resolutions    </w:t>
      </w:r>
      <w:r>
        <w:t xml:space="preserve">   Friends    </w:t>
      </w:r>
      <w:r>
        <w:t xml:space="preserve">   New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2021-10-11T08:39:53Z</dcterms:created>
  <dcterms:modified xsi:type="dcterms:W3CDTF">2021-10-11T08:39:53Z</dcterms:modified>
</cp:coreProperties>
</file>