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Calendar    </w:t>
      </w:r>
      <w:r>
        <w:t xml:space="preserve">   Celebration    </w:t>
      </w:r>
      <w:r>
        <w:t xml:space="preserve">   Confetti    </w:t>
      </w:r>
      <w:r>
        <w:t xml:space="preserve">   Countdown    </w:t>
      </w:r>
      <w:r>
        <w:t xml:space="preserve">   Fireworks    </w:t>
      </w:r>
      <w:r>
        <w:t xml:space="preserve">   Hooray    </w:t>
      </w:r>
      <w:r>
        <w:t xml:space="preserve">   January    </w:t>
      </w:r>
      <w:r>
        <w:t xml:space="preserve">   Midnight    </w:t>
      </w:r>
      <w:r>
        <w:t xml:space="preserve">   New Year    </w:t>
      </w:r>
      <w:r>
        <w:t xml:space="preserve">   Noisemaker    </w:t>
      </w:r>
      <w:r>
        <w:t xml:space="preserve">   Parade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2021-10-11T08:40:06Z</dcterms:created>
  <dcterms:modified xsi:type="dcterms:W3CDTF">2021-10-11T08:40:06Z</dcterms:modified>
</cp:coreProperties>
</file>